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Дианы Владимировны,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Алихуджина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признала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 Правил дорожного движения РФ, утверждённых Постановлением Совета Министров - Правительством РФ от 23.10.1993 N 1090 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.В. 19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2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ОБДПС ГАИ УМВД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ания на состояние алкогольного опьянения 86 ГП № 075</w:t>
      </w:r>
      <w:r>
        <w:rPr>
          <w:rFonts w:ascii="Times New Roman" w:eastAsia="Times New Roman" w:hAnsi="Times New Roman" w:cs="Times New Roman"/>
          <w:sz w:val="28"/>
          <w:szCs w:val="28"/>
        </w:rPr>
        <w:t>164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554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Алихуджину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Диану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Алихуджиной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155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____________________Н.С. Десяткина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18810486250320014</w:t>
      </w:r>
      <w:r>
        <w:rPr>
          <w:rFonts w:ascii="Times New Roman" w:eastAsia="Times New Roman" w:hAnsi="Times New Roman" w:cs="Times New Roman"/>
          <w:sz w:val="22"/>
          <w:szCs w:val="22"/>
        </w:rPr>
        <w:t>397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UserDefinedgrp-33rplc-32">
    <w:name w:val="cat-UserDefined grp-33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